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Center &amp; Apers Trivia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appreciate this Call Center Rep for making morning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people work here with the same name but spelled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Persons last name is spelled Rolyat backwards.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two relatives work on the Second floor in the same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Call Center Rep took her first Plane Ride October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leader likes to roller skate, is an introvert, clean versions of Rap music and in her head believes Tupac is her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call center rep read the complete works of Shakespeare before the age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ACT 2084 of 2005 create?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but the first $6000 of retirement income from employer sponsored pension plans is subject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considered to be the APERS office Snitch.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call Center Reps drive the same make and model car but not the same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Anyone first enrolled in the APERS system after Jan 1, 1978 was automatically placed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Supervisor makes really good punch.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Apers Executive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Supervisor has 9 letters in the spelling of 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our 1st Call Center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Supervisor has blinds but no window in her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Center &amp; Apers Trivia Crossword Puzzle</dc:title>
  <dcterms:created xsi:type="dcterms:W3CDTF">2021-10-11T02:47:25Z</dcterms:created>
  <dcterms:modified xsi:type="dcterms:W3CDTF">2021-10-11T02:47:25Z</dcterms:modified>
</cp:coreProperties>
</file>