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Center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offering valid and well-reasoned opinions about the work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imparting or exchanging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aesthetically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capacity to recover quickly from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and eager enjoyment, interest,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or process of causing a group of people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information about reactions to a product, a person's performance of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quality of being affable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feeling or belief that one can rely 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confident and forceful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action of conveying information or expressing one's thoughts &amp;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solve serious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quality of being able to adjust to new conditions.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of people face to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solving a problem, dispute, or contentious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process of assigning or being assigned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finding solutions to difficult or complex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notice of and act on what someone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used to describe the balance that a working individual needs between time allocated for work and personal interests, family and social or leisure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leading a group of people 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possession of a strong desire to be more successful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speech or talk in which a new product, idea, or piece of work is shown and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evaluation or estimation of the nature, quality, or ability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activity or skill of marking coherent words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objective analysis and evaluation of an issue in order to form a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 (someone) extra or private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knowledge or perception of a situation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communicating nonverbally through conscious or unconscious movements or gestures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disagreement, argument, or debate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Center Crossword</dc:title>
  <dcterms:created xsi:type="dcterms:W3CDTF">2021-10-11T02:47:27Z</dcterms:created>
  <dcterms:modified xsi:type="dcterms:W3CDTF">2021-10-11T02:47:27Z</dcterms:modified>
</cp:coreProperties>
</file>