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Center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Pass Rate    </w:t>
      </w:r>
      <w:r>
        <w:t xml:space="preserve">   Quality    </w:t>
      </w:r>
      <w:r>
        <w:t xml:space="preserve">   Handle Time    </w:t>
      </w:r>
      <w:r>
        <w:t xml:space="preserve">   Adherence    </w:t>
      </w:r>
      <w:r>
        <w:t xml:space="preserve">   Forum    </w:t>
      </w:r>
      <w:r>
        <w:t xml:space="preserve">   Information    </w:t>
      </w:r>
      <w:r>
        <w:t xml:space="preserve">   Federal Student Aid    </w:t>
      </w:r>
      <w:r>
        <w:t xml:space="preserve">   Oracle    </w:t>
      </w:r>
      <w:r>
        <w:t xml:space="preserve">   Community Workspace    </w:t>
      </w:r>
      <w:r>
        <w:t xml:space="preserve">   Qfiniti    </w:t>
      </w:r>
      <w:r>
        <w:t xml:space="preserve">   Angry Customers    </w:t>
      </w:r>
      <w:r>
        <w:t xml:space="preserve">   Corrections    </w:t>
      </w:r>
      <w:r>
        <w:t xml:space="preserve">   Data Release Number    </w:t>
      </w:r>
      <w:r>
        <w:t xml:space="preserve">   IRS DRT    </w:t>
      </w:r>
      <w:r>
        <w:t xml:space="preserve">   Kudos    </w:t>
      </w:r>
      <w:r>
        <w:t xml:space="preserve">   Loan Servicer    </w:t>
      </w:r>
      <w:r>
        <w:t xml:space="preserve">   Verification    </w:t>
      </w:r>
      <w:r>
        <w:t xml:space="preserve">   Shannon    </w:t>
      </w:r>
      <w:r>
        <w:t xml:space="preserve">   Night Shift Rules    </w:t>
      </w:r>
      <w:r>
        <w:t xml:space="preserve">   FAFSA    </w:t>
      </w:r>
      <w:r>
        <w:t xml:space="preserve">   KM Portal    </w:t>
      </w:r>
      <w:r>
        <w:t xml:space="preserve">   FSA ID    </w:t>
      </w:r>
      <w:r>
        <w:t xml:space="preserve">   Call Center    </w:t>
      </w:r>
      <w:r>
        <w:t xml:space="preserve">   Senture    </w:t>
      </w:r>
      <w:r>
        <w:t xml:space="preserve">   FSAIC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Center Word Search</dc:title>
  <dcterms:created xsi:type="dcterms:W3CDTF">2021-10-11T02:47:17Z</dcterms:created>
  <dcterms:modified xsi:type="dcterms:W3CDTF">2021-10-11T02:47:17Z</dcterms:modified>
</cp:coreProperties>
</file>