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 Center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Trade name    </w:t>
      </w:r>
      <w:r>
        <w:t xml:space="preserve">   Tax reporting    </w:t>
      </w:r>
      <w:r>
        <w:t xml:space="preserve">   EIN    </w:t>
      </w:r>
      <w:r>
        <w:t xml:space="preserve">   UBI    </w:t>
      </w:r>
      <w:r>
        <w:t xml:space="preserve">   Specialty    </w:t>
      </w:r>
      <w:r>
        <w:t xml:space="preserve">   Hire employees    </w:t>
      </w:r>
      <w:r>
        <w:t xml:space="preserve">   Addendum    </w:t>
      </w:r>
      <w:r>
        <w:t xml:space="preserve">   Information Change form    </w:t>
      </w:r>
      <w:r>
        <w:t xml:space="preserve">   Public Disclosure    </w:t>
      </w:r>
      <w:r>
        <w:t xml:space="preserve">   Deductions    </w:t>
      </w:r>
      <w:r>
        <w:t xml:space="preserve">   Credits    </w:t>
      </w:r>
      <w:r>
        <w:t xml:space="preserve">   No business    </w:t>
      </w:r>
      <w:r>
        <w:t xml:space="preserve">   Business License    </w:t>
      </w:r>
      <w:r>
        <w:t xml:space="preserve">   Use tax    </w:t>
      </w:r>
      <w:r>
        <w:t xml:space="preserve">   Landscaping    </w:t>
      </w:r>
      <w:r>
        <w:t xml:space="preserve">   Lodging    </w:t>
      </w:r>
      <w:r>
        <w:t xml:space="preserve">   Manufacturing    </w:t>
      </w:r>
      <w:r>
        <w:t xml:space="preserve">   Trucking    </w:t>
      </w:r>
      <w:r>
        <w:t xml:space="preserve">   Auto dealers    </w:t>
      </w:r>
      <w:r>
        <w:t xml:space="preserve">   Customer Service    </w:t>
      </w:r>
      <w:r>
        <w:t xml:space="preserve">   Customer Experience    </w:t>
      </w:r>
      <w:r>
        <w:t xml:space="preserve">   Agent    </w:t>
      </w:r>
      <w:r>
        <w:t xml:space="preserve">   Survey    </w:t>
      </w:r>
      <w:r>
        <w:t xml:space="preserve">   Industry guides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Center Word Search</dc:title>
  <dcterms:created xsi:type="dcterms:W3CDTF">2021-10-11T02:47:30Z</dcterms:created>
  <dcterms:modified xsi:type="dcterms:W3CDTF">2021-10-11T02:47:30Z</dcterms:modified>
</cp:coreProperties>
</file>