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For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 was taken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70 gallons of oil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wheeler into a tree with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Amonia alarm going off at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locked their keys in their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Wires laying in the road, not sparking and not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Odor of something burning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Train Vs Car with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 explosion heard unk where is came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people hitting each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and daughter arguing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has not been heard from for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forging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breaks into a house while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Parked car that was hit over night no suspects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that comes in and no one is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juveniles awol from York County Detention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Chair on fire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CFS to start ProQa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Services</dc:title>
  <dcterms:created xsi:type="dcterms:W3CDTF">2021-10-11T02:46:22Z</dcterms:created>
  <dcterms:modified xsi:type="dcterms:W3CDTF">2021-10-11T02:46:22Z</dcterms:modified>
</cp:coreProperties>
</file>