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It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on the other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mafatu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instead of water he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of mafatu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albatross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he came back he was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brave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It Courage</dc:title>
  <dcterms:created xsi:type="dcterms:W3CDTF">2021-10-11T02:46:37Z</dcterms:created>
  <dcterms:modified xsi:type="dcterms:W3CDTF">2021-10-11T02:46:37Z</dcterms:modified>
</cp:coreProperties>
</file>