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Weapons    </w:t>
      </w:r>
      <w:r>
        <w:t xml:space="preserve">   Sailing    </w:t>
      </w:r>
      <w:r>
        <w:t xml:space="preserve">   Sea    </w:t>
      </w:r>
      <w:r>
        <w:t xml:space="preserve">   Hikeuru    </w:t>
      </w:r>
      <w:r>
        <w:t xml:space="preserve">   Courage    </w:t>
      </w:r>
      <w:r>
        <w:t xml:space="preserve">   Brave    </w:t>
      </w:r>
      <w:r>
        <w:t xml:space="preserve">   Animals    </w:t>
      </w:r>
      <w:r>
        <w:t xml:space="preserve">   Tavana Nui    </w:t>
      </w:r>
      <w:r>
        <w:t xml:space="preserve">   Tribe    </w:t>
      </w:r>
      <w:r>
        <w:t xml:space="preserve">   Polynesia    </w:t>
      </w:r>
      <w:r>
        <w:t xml:space="preserve">   Island    </w:t>
      </w:r>
      <w:r>
        <w:t xml:space="preserve">   Canoe    </w:t>
      </w:r>
      <w:r>
        <w:t xml:space="preserve">   Eaters of Men    </w:t>
      </w:r>
      <w:r>
        <w:t xml:space="preserve">   Drums    </w:t>
      </w:r>
      <w:r>
        <w:t xml:space="preserve">   Maui    </w:t>
      </w:r>
      <w:r>
        <w:t xml:space="preserve">   Chief    </w:t>
      </w:r>
      <w:r>
        <w:t xml:space="preserve">   Moana    </w:t>
      </w:r>
      <w:r>
        <w:t xml:space="preserve">   Kivi    </w:t>
      </w:r>
      <w:r>
        <w:t xml:space="preserve">   Uri    </w:t>
      </w:r>
      <w:r>
        <w:t xml:space="preserve">   Mafatu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</dc:title>
  <dcterms:created xsi:type="dcterms:W3CDTF">2021-10-11T02:46:18Z</dcterms:created>
  <dcterms:modified xsi:type="dcterms:W3CDTF">2021-10-11T02:46:18Z</dcterms:modified>
</cp:coreProperties>
</file>