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It Courage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 Chief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pole or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islet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host Spirit of every child's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</w:t>
            </w:r>
          </w:p>
        </w:tc>
      </w:tr>
    </w:tbl>
    <w:p>
      <w:pPr>
        <w:pStyle w:val="WordBankSmall"/>
      </w:pPr>
      <w:r>
        <w:t xml:space="preserve">   Moana    </w:t>
      </w:r>
      <w:r>
        <w:t xml:space="preserve">   Mafatu    </w:t>
      </w:r>
      <w:r>
        <w:t xml:space="preserve">   Hikueru    </w:t>
      </w:r>
      <w:r>
        <w:t xml:space="preserve">   Tavana    </w:t>
      </w:r>
      <w:r>
        <w:t xml:space="preserve">   Pureu    </w:t>
      </w:r>
      <w:r>
        <w:t xml:space="preserve">   Teklolo    </w:t>
      </w:r>
      <w:r>
        <w:t xml:space="preserve">   Pandonus Mat    </w:t>
      </w:r>
      <w:r>
        <w:t xml:space="preserve">   Tupapau    </w:t>
      </w:r>
      <w:r>
        <w:t xml:space="preserve">   Kivi    </w:t>
      </w:r>
      <w:r>
        <w:t xml:space="preserve">   Name of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It Courage Crossword Puzzle</dc:title>
  <dcterms:created xsi:type="dcterms:W3CDTF">2021-10-11T02:48:00Z</dcterms:created>
  <dcterms:modified xsi:type="dcterms:W3CDTF">2021-10-11T02:48:00Z</dcterms:modified>
</cp:coreProperties>
</file>