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Courage by Armstrong Sperry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fruit: page 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oceanic bird related to the shearwaters: page 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slide on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hight ground :page 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oceanic bird related to the shearwaters: page 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ample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undergrowth of pants:page 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complex of carved buildings and grounds that belongs to a  particular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soft, wet, shapeless mass of material: page 37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 by Armstrong Sperry</dc:title>
  <dcterms:created xsi:type="dcterms:W3CDTF">2021-10-11T02:47:15Z</dcterms:created>
  <dcterms:modified xsi:type="dcterms:W3CDTF">2021-10-11T02:47:15Z</dcterms:modified>
</cp:coreProperties>
</file>