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Couraghttps://wordmint.com/puzzles/16996#e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albatross    </w:t>
      </w:r>
      <w:r>
        <w:t xml:space="preserve">   pyramid    </w:t>
      </w:r>
      <w:r>
        <w:t xml:space="preserve">   idol    </w:t>
      </w:r>
      <w:r>
        <w:t xml:space="preserve">   Polynesian island     </w:t>
      </w:r>
      <w:r>
        <w:t xml:space="preserve">   ocean    </w:t>
      </w:r>
      <w:r>
        <w:t xml:space="preserve">   fear    </w:t>
      </w:r>
      <w:r>
        <w:t xml:space="preserve">   spear    </w:t>
      </w:r>
      <w:r>
        <w:t xml:space="preserve">   canoe    </w:t>
      </w:r>
      <w:r>
        <w:t xml:space="preserve">   boar    </w:t>
      </w:r>
      <w:r>
        <w:t xml:space="preserve">   eaters of men    </w:t>
      </w:r>
      <w:r>
        <w:t xml:space="preserve">   kivi    </w:t>
      </w:r>
      <w:r>
        <w:t xml:space="preserve">   uri    </w:t>
      </w:r>
      <w:r>
        <w:t xml:space="preserve">   mafatu    </w:t>
      </w:r>
      <w:r>
        <w:t xml:space="preserve">   moana    </w:t>
      </w:r>
      <w:r>
        <w:t xml:space="preserve">   Hikueru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Couraghttps://wordmint.com/puzzles/16996#e</dc:title>
  <dcterms:created xsi:type="dcterms:W3CDTF">2021-10-11T02:46:22Z</dcterms:created>
  <dcterms:modified xsi:type="dcterms:W3CDTF">2021-10-11T02:46:22Z</dcterms:modified>
</cp:coreProperties>
</file>