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Me Proteus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agitated; was full of unexpressed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Clumsy,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or door in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Discarded as useless or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Bent; warped; bulging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cargo compartment in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intersection within a transportation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or frame of an airship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corner set off from a larger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electrical wires through which signals or messages can be 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Me Proteus - 1</dc:title>
  <dcterms:created xsi:type="dcterms:W3CDTF">2021-10-11T02:46:59Z</dcterms:created>
  <dcterms:modified xsi:type="dcterms:W3CDTF">2021-10-11T02:46:59Z</dcterms:modified>
</cp:coreProperties>
</file>