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Me by Your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Elio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activity did Elio and Oliver do in the morning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 years later, What is Oliver’s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Oliver stay with Elio’s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the story follow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decade is this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religion do Elio and Oliver practice?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Elio’s 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father dies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Elio use to cheat on Marzia?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girl Elio starts a relationship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Oliver and Elio take a trip before Oliver leaves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age difference between Elio and Oliver?</w:t>
            </w:r>
          </w:p>
        </w:tc>
      </w:tr>
    </w:tbl>
    <w:p>
      <w:pPr>
        <w:pStyle w:val="WordBankMedium"/>
      </w:pPr>
      <w:r>
        <w:t xml:space="preserve">   Judaism    </w:t>
      </w:r>
      <w:r>
        <w:t xml:space="preserve">   1980s    </w:t>
      </w:r>
      <w:r>
        <w:t xml:space="preserve">   The summer    </w:t>
      </w:r>
      <w:r>
        <w:t xml:space="preserve">   Bisexual    </w:t>
      </w:r>
      <w:r>
        <w:t xml:space="preserve">   Marzia    </w:t>
      </w:r>
      <w:r>
        <w:t xml:space="preserve">   Oliver    </w:t>
      </w:r>
      <w:r>
        <w:t xml:space="preserve">   Italy    </w:t>
      </w:r>
      <w:r>
        <w:t xml:space="preserve">   Rome    </w:t>
      </w:r>
      <w:r>
        <w:t xml:space="preserve">   Professor    </w:t>
      </w:r>
      <w:r>
        <w:t xml:space="preserve">   Elio Perlman’s    </w:t>
      </w:r>
      <w:r>
        <w:t xml:space="preserve">   Twenty years    </w:t>
      </w:r>
      <w:r>
        <w:t xml:space="preserve">   Seven years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Me by Your Name</dc:title>
  <dcterms:created xsi:type="dcterms:W3CDTF">2021-10-11T02:47:19Z</dcterms:created>
  <dcterms:modified xsi:type="dcterms:W3CDTF">2021-10-11T02:47:19Z</dcterms:modified>
</cp:coreProperties>
</file>