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domestic    </w:t>
      </w:r>
      <w:r>
        <w:t xml:space="preserve">   sled    </w:t>
      </w:r>
      <w:r>
        <w:t xml:space="preserve">   John Thornton    </w:t>
      </w:r>
      <w:r>
        <w:t xml:space="preserve">   Dogpack    </w:t>
      </w:r>
      <w:r>
        <w:t xml:space="preserve">   Leader    </w:t>
      </w:r>
      <w:r>
        <w:t xml:space="preserve">   dog    </w:t>
      </w:r>
      <w:r>
        <w:t xml:space="preserve">   california    </w:t>
      </w:r>
      <w:r>
        <w:t xml:space="preserve">   snow    </w:t>
      </w:r>
      <w:r>
        <w:t xml:space="preserve">   Spitz    </w:t>
      </w:r>
      <w:r>
        <w:t xml:space="preserve">   Buck    </w:t>
      </w:r>
      <w:r>
        <w:t xml:space="preserve">   dogracing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2021-10-11T02:47:56Z</dcterms:created>
  <dcterms:modified xsi:type="dcterms:W3CDTF">2021-10-11T02:47:56Z</dcterms:modified>
</cp:coreProperties>
</file>