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Call Of The Wild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John Thornton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 Miller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Francois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Sol-leks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Koona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Perrault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Yee-hats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Spitz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Dawson</w:t>
            </w:r>
          </w:p>
        </w:tc>
      </w:tr>
    </w:tbl>
    <w:p>
      <w:pPr>
        <w:pStyle w:val="WordBankSmall"/>
      </w:pPr>
      <w:r>
        <w:t xml:space="preserve">   Buck    </w:t>
      </w:r>
      <w:r>
        <w:t xml:space="preserve">   Pete    </w:t>
      </w:r>
      <w:r>
        <w:t xml:space="preserve">   Spitz    </w:t>
      </w:r>
      <w:r>
        <w:t xml:space="preserve">   Teek    </w:t>
      </w:r>
      <w:r>
        <w:t xml:space="preserve">   Koona    </w:t>
      </w:r>
      <w:r>
        <w:t xml:space="preserve">   Judge Miller    </w:t>
      </w:r>
      <w:r>
        <w:t xml:space="preserve">   John Thornton    </w:t>
      </w:r>
      <w:r>
        <w:t xml:space="preserve">   Francois    </w:t>
      </w:r>
      <w:r>
        <w:t xml:space="preserve">   Perrault    </w:t>
      </w:r>
      <w:r>
        <w:t xml:space="preserve">   Sol-leks    </w:t>
      </w:r>
      <w:r>
        <w:t xml:space="preserve">   Yee-hats    </w:t>
      </w:r>
      <w:r>
        <w:t xml:space="preserve">   Dawson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Cross Word Puzzle</dc:title>
  <dcterms:created xsi:type="dcterms:W3CDTF">2021-10-11T02:48:05Z</dcterms:created>
  <dcterms:modified xsi:type="dcterms:W3CDTF">2021-10-11T02:48:05Z</dcterms:modified>
</cp:coreProperties>
</file>