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did Buck win in the 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Buck kill while fishing salmon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Buck decide to live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Thornton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Buck and Thornton travel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dog who was very unfriendly to Buck and finally defeated by Buck?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rescued Buck from Hal?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Buck hear from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management method of Buck after he becomes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howling of the wolves relate to the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Buck taken away from the judge's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Buck save Thornton?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occupation of Buck's first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Hal and his team after Buck being rescued?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2021-10-11T02:48:18Z</dcterms:created>
  <dcterms:modified xsi:type="dcterms:W3CDTF">2021-10-11T02:48:18Z</dcterms:modified>
</cp:coreProperties>
</file>