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ones who are wild or untamed; not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attribition of human charactreistics or behavior to a god, animal,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willing to change your opinion or the way you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able to be stopped or changed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harm in a way that is gradual or not easily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or cause to change completely in form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releasing to the earliest age or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soon to appear or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from the beginning of time; very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causing great and often sudden damage or ditress; a disater</w:t>
            </w:r>
          </w:p>
        </w:tc>
      </w:tr>
    </w:tbl>
    <w:p>
      <w:pPr>
        <w:pStyle w:val="WordBankMedium"/>
      </w:pPr>
      <w:r>
        <w:t xml:space="preserve">   impending    </w:t>
      </w:r>
      <w:r>
        <w:t xml:space="preserve">   calamity    </w:t>
      </w:r>
      <w:r>
        <w:t xml:space="preserve">   anthropomorphism    </w:t>
      </w:r>
      <w:r>
        <w:t xml:space="preserve">   metamorphosed    </w:t>
      </w:r>
      <w:r>
        <w:t xml:space="preserve">   primitive    </w:t>
      </w:r>
      <w:r>
        <w:t xml:space="preserve">   treacherous    </w:t>
      </w:r>
      <w:r>
        <w:t xml:space="preserve">   primordial    </w:t>
      </w:r>
      <w:r>
        <w:t xml:space="preserve">   savage    </w:t>
      </w:r>
      <w:r>
        <w:t xml:space="preserve">   insidious    </w:t>
      </w:r>
      <w:r>
        <w:t xml:space="preserve">   inexorable    </w:t>
      </w:r>
      <w:r>
        <w:t xml:space="preserve">   obdurate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Vocabulary</dc:title>
  <dcterms:created xsi:type="dcterms:W3CDTF">2021-10-11T02:47:52Z</dcterms:created>
  <dcterms:modified xsi:type="dcterms:W3CDTF">2021-10-11T02:47:52Z</dcterms:modified>
</cp:coreProperties>
</file>