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The 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stole and sold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that Buck originally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Buck joins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chapters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times buck is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dog that buck sees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 that Buck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buck is forced to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Bucks last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boat that Buck traveled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tribe of Indians that killed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state Buck is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dog's name that buck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Buck first experiences when he gets off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people's job that Buck gets sold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last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the man's sweater that beat Buck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 Wild</dc:title>
  <dcterms:created xsi:type="dcterms:W3CDTF">2021-10-11T02:47:24Z</dcterms:created>
  <dcterms:modified xsi:type="dcterms:W3CDTF">2021-10-11T02:47:24Z</dcterms:modified>
</cp:coreProperties>
</file>