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BABEL    </w:t>
      </w:r>
      <w:r>
        <w:t xml:space="preserve">   INCOHERENT    </w:t>
      </w:r>
      <w:r>
        <w:t xml:space="preserve">   VIGOR    </w:t>
      </w:r>
      <w:r>
        <w:t xml:space="preserve">   VIRILITY    </w:t>
      </w:r>
      <w:r>
        <w:t xml:space="preserve">   GRIT    </w:t>
      </w:r>
      <w:r>
        <w:t xml:space="preserve">   SUPERFLOUS    </w:t>
      </w:r>
      <w:r>
        <w:t xml:space="preserve">   AROUSED    </w:t>
      </w:r>
      <w:r>
        <w:t xml:space="preserve">   JUBILANT    </w:t>
      </w:r>
      <w:r>
        <w:t xml:space="preserve">   WAGER    </w:t>
      </w:r>
      <w:r>
        <w:t xml:space="preserve">   COMRADE    </w:t>
      </w:r>
      <w:r>
        <w:t xml:space="preserve">   APPALLED    </w:t>
      </w:r>
      <w:r>
        <w:t xml:space="preserve">   ENROMOUSNESS    </w:t>
      </w:r>
      <w:r>
        <w:t xml:space="preserve">   EXPLOIT    </w:t>
      </w:r>
      <w:r>
        <w:t xml:space="preserve">   SUSTAINED    </w:t>
      </w:r>
      <w:r>
        <w:t xml:space="preserve">   PROSPECTORS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word search </dc:title>
  <dcterms:created xsi:type="dcterms:W3CDTF">2021-10-11T02:46:42Z</dcterms:created>
  <dcterms:modified xsi:type="dcterms:W3CDTF">2021-10-11T02:46:42Z</dcterms:modified>
</cp:coreProperties>
</file>