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</w:t>
      </w:r>
    </w:p>
    <w:p>
      <w:pPr>
        <w:pStyle w:val="Questions"/>
      </w:pPr>
      <w:r>
        <w:t xml:space="preserve">1. TOGSH GOD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EYHSATE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ELBELI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CLLA FO ETH LIWD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ULTARERP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KJCA NLDNOO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EUJDG ELRLIM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AVED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NAADCA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BUCK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LWDI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TBESA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ALEMUN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IZPTS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UYONK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NRCAIOFS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THEAD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RYLURC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WLVSEO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HNOJ NNTTOROH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ALYYLOT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EIC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CLA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LIDW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2021-10-11T02:48:02Z</dcterms:created>
  <dcterms:modified xsi:type="dcterms:W3CDTF">2021-10-11T02:48:02Z</dcterms:modified>
</cp:coreProperties>
</file>