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Call To Be Different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authority    </w:t>
      </w:r>
      <w:r>
        <w:t xml:space="preserve">   awaken    </w:t>
      </w:r>
      <w:r>
        <w:t xml:space="preserve">   be consistent    </w:t>
      </w:r>
      <w:r>
        <w:t xml:space="preserve">   call to be different    </w:t>
      </w:r>
      <w:r>
        <w:t xml:space="preserve">   character    </w:t>
      </w:r>
      <w:r>
        <w:t xml:space="preserve">   confident    </w:t>
      </w:r>
      <w:r>
        <w:t xml:space="preserve">   dependable    </w:t>
      </w:r>
      <w:r>
        <w:t xml:space="preserve">   fair    </w:t>
      </w:r>
      <w:r>
        <w:t xml:space="preserve">   faith    </w:t>
      </w:r>
      <w:r>
        <w:t xml:space="preserve">   favor    </w:t>
      </w:r>
      <w:r>
        <w:t xml:space="preserve">   God    </w:t>
      </w:r>
      <w:r>
        <w:t xml:space="preserve">   knowledge    </w:t>
      </w:r>
      <w:r>
        <w:t xml:space="preserve">   leader    </w:t>
      </w:r>
      <w:r>
        <w:t xml:space="preserve">   Luke    </w:t>
      </w:r>
      <w:r>
        <w:t xml:space="preserve">   Numbers    </w:t>
      </w:r>
      <w:r>
        <w:t xml:space="preserve">   obedient    </w:t>
      </w:r>
      <w:r>
        <w:t xml:space="preserve">   powerful    </w:t>
      </w:r>
      <w:r>
        <w:t xml:space="preserve">   prayerful    </w:t>
      </w:r>
      <w:r>
        <w:t xml:space="preserve">   prepared    </w:t>
      </w:r>
      <w:r>
        <w:t xml:space="preserve">   Proverbs    </w:t>
      </w:r>
      <w:r>
        <w:t xml:space="preserve">   Romans    </w:t>
      </w:r>
      <w:r>
        <w:t xml:space="preserve">   set apart    </w:t>
      </w:r>
      <w:r>
        <w:t xml:space="preserve">   understanding    </w:t>
      </w:r>
      <w:r>
        <w:t xml:space="preserve">   valiant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Be Different</dc:title>
  <dcterms:created xsi:type="dcterms:W3CDTF">2021-10-11T02:47:39Z</dcterms:created>
  <dcterms:modified xsi:type="dcterms:W3CDTF">2021-10-11T02:47:39Z</dcterms:modified>
</cp:coreProperties>
</file>