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To Sacrifice</w:t>
      </w:r>
    </w:p>
    <w:p>
      <w:pPr>
        <w:pStyle w:val="Questions"/>
      </w:pPr>
      <w:r>
        <w:t xml:space="preserve">1. HWRHTEE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EROTRHEFE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YE 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OR IDKRN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SHOETVEWAR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EY 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OD LAL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OT 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ROYGL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1 HARSIONICTN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OIYR-ETNHT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Sacrifice</dc:title>
  <dcterms:created xsi:type="dcterms:W3CDTF">2021-10-11T02:47:29Z</dcterms:created>
  <dcterms:modified xsi:type="dcterms:W3CDTF">2021-10-11T02:47:29Z</dcterms:modified>
</cp:coreProperties>
</file>