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Call Types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someone is claiming to be me and trying to draw my social security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my semi box trailer is smoking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is the jail we did roll call and we have 5 inmates missing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Walmart calls and advises that someone is stealing and they're currently in home goods and haven't been confronted yet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there is a hand grenade in this old box I found in the attic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someone is getting in my car at the gas station and trying to drive off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my 11 year old is screaming and yelling at me and destroying my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man is stumbling down the road with a beer in his hand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roof of my house fell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there's someone at the end of my road throwing tires and things out of the back of their truck into the ditch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followed by a 1, 2, or 3, these come over the loud speaker in the room and the speaker will say what level the alert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an alarm is going off and I feel sick and light headed can also be called in by an alarm company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someone fell into Lake Wright Patman and doesn't seem to be moving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I can smell rotten eggs and I'm starting to not feel so good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a train car is leaking a fluid onto the ground and it appears to have a hazardous placard on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my ex-wife was supposed to have the kids back an hour ago and she's still not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transport needs to take an inmate from MCSO to Riverview for an evaluation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a man has locked himself in the bathroom of a business and is refusing to come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usually ends up being an illegal burn for example someone is burning leaves in their yard in the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my sixteen year old must have snuck out of the house last night and I have no idea where he went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I found another persons wallet on the ground it has their ID and money in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caller was cleaning their gun and it discharged and they were hit in the hand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I'm outside and I see a lot of smoke around me but I can't tell what it's coming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the transformer is sparking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I work at the Exxon and there's 10 cars here and none of them are getting gas they gotta 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someone just broke into my house they left running left out of my door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Murphy USA calls in and advised a gas pump is malfunctioning and gas is all over the ground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someone won't leave me alone they keep texting my phone and messaging me on social media after I've asked them to leave me alone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there is heavy smoke inside Wadley Hospital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Jimmy is on my land and I had officers out here last week to get him banned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someone is stuck in the elevator at the Holiday Inn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RP checked on their elderly mother and she has bruises all over 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NBPD called and advised they are in a pursuit that's going into the county and they need back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just saw this guy get stabbed in the stomach through my store window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RP found their friend hanging and they're cold to the touch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someone held a gun up to me and demanded all of my belongings I was out walking and it took me 20 minutes to get back home to a phone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generally called in by alarm company where there is an alarm going off and smoke is usually involved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train just ran into a pick up truck that was stalled on the tracks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 have a fake $100 bill the person that passed it left about 2 hours ago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2 year old in paw patrol undies has wandered into my front yard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Walmart caught someone stealing and they have them in the LP office waiting for officers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Linda's baby daddy says he's going to come and fight her for not allowing the kids to come see him when it's not his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someone just grabbed this toddler put him in a car and drove off and there's a female screaming after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there's weird people coming and going from this dilapidated house on my road seems like they might be buying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there is a car that's clearly not handicapped parked in the handicap spot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I just saw this guy stumble out of the store with a case of beer and get in his car and take a drink of one he left going north on State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there's a car in the parking lot not running with a child inside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Call Types</dc:title>
  <dcterms:created xsi:type="dcterms:W3CDTF">2021-10-11T02:48:15Z</dcterms:created>
  <dcterms:modified xsi:type="dcterms:W3CDTF">2021-10-11T02:48:15Z</dcterms:modified>
</cp:coreProperties>
</file>