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963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Mentally Ill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998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Road 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929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Runaway Juvenile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922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Theft From Vehicle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Abandoned Vehicle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960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Peeping 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931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Lost 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927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Aircraft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901H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Incorrigible Juvenile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Traffic Violation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917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Subject with a gun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822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Suspicious Activity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671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Traffic Hazard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694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Illegal Dumping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Dead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777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Child Molest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802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Dead/Injured Animal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670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Vacation 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646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unknown Trouble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665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Welfare Check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668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Fatality Accident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585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Explosion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489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Emergency Message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422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Officer Involved Shooting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Types</dc:title>
  <dcterms:created xsi:type="dcterms:W3CDTF">2021-10-11T02:47:13Z</dcterms:created>
  <dcterms:modified xsi:type="dcterms:W3CDTF">2021-10-11T02:47:13Z</dcterms:modified>
</cp:coreProperties>
</file>