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if then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Grumpy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Bucks other worker dogs died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new husky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Types of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Buck first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warm in the cold buck made a nest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wheeler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Buck was forced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Bucks first new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new husky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 final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lead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Buck didn’t move after getting hit because he knew the lake was gonna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Bucks kidnaper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head brat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Thornton was killed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if then wild</dc:title>
  <dcterms:created xsi:type="dcterms:W3CDTF">2021-10-11T02:47:26Z</dcterms:created>
  <dcterms:modified xsi:type="dcterms:W3CDTF">2021-10-11T02:47:26Z</dcterms:modified>
</cp:coreProperties>
</file>