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it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call Mafatu in his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Ready to face danger ; showing 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mafatu use to drink water out of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mafatu wear around his neck when he left to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transportation Mafatu took to get to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"Friend" that betrayed Mafatu by calling him a coward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Mafatu kill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that eat human beings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unpleasant emotion caused by the belief that something is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Mafatu's Yellow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Albatross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Sea God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used to call Mafatu in his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instrument  the Eater's Of Men were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Mafatu's name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Mafatu see at the end of the trail?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Mafatu use to Make Fish Hooks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Mafatu's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Fishermen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Mafatu take from the idol's altar?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it Courage</dc:title>
  <dcterms:created xsi:type="dcterms:W3CDTF">2021-10-11T02:46:32Z</dcterms:created>
  <dcterms:modified xsi:type="dcterms:W3CDTF">2021-10-11T02:46:32Z</dcterms:modified>
</cp:coreProperties>
</file>