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Call it Courage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where the people who tried to eat Mafatu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is dogs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Mafatu  eat on the island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Mafatu do when he was in his village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Mafatu fell when he heard his only friend talk about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Mafatu trying to find on the island from what his grandfather told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took Mafatu's supplies on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was the name of the boat Mafatu took a trip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did Mafatu see in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another word for trounce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did Mafatu find in the temple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Mafatu want to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Mafatu's father say when he came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animal that Mafatu tried to 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Mafatu find while he was on 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kind of friend [bird] did Mafatu make on the boat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did when Mafatu was a baby Mafatu's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Mafatu scared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Mafatu bestfriend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 for stout heart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it Courage </dc:title>
  <dcterms:created xsi:type="dcterms:W3CDTF">2021-10-11T02:46:35Z</dcterms:created>
  <dcterms:modified xsi:type="dcterms:W3CDTF">2021-10-11T02:46:35Z</dcterms:modified>
</cp:coreProperties>
</file>