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Call it Courage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Knife    </w:t>
      </w:r>
      <w:r>
        <w:t xml:space="preserve">   Courage    </w:t>
      </w:r>
      <w:r>
        <w:t xml:space="preserve">   Fire    </w:t>
      </w:r>
      <w:r>
        <w:t xml:space="preserve">   Soul    </w:t>
      </w:r>
      <w:r>
        <w:t xml:space="preserve">   Island    </w:t>
      </w:r>
      <w:r>
        <w:t xml:space="preserve">   Reef    </w:t>
      </w:r>
      <w:r>
        <w:t xml:space="preserve">   Sea    </w:t>
      </w:r>
      <w:r>
        <w:t xml:space="preserve">   Pig    </w:t>
      </w:r>
      <w:r>
        <w:t xml:space="preserve">   Canoe    </w:t>
      </w:r>
      <w:r>
        <w:t xml:space="preserve">   Bone    </w:t>
      </w:r>
      <w:r>
        <w:t xml:space="preserve">   Volcano    </w:t>
      </w:r>
      <w:r>
        <w:t xml:space="preserve">   Maui    </w:t>
      </w:r>
      <w:r>
        <w:t xml:space="preserve">   Polynesians    </w:t>
      </w:r>
      <w:r>
        <w:t xml:space="preserve">   Octopus    </w:t>
      </w:r>
      <w:r>
        <w:t xml:space="preserve">   Blade    </w:t>
      </w:r>
      <w:r>
        <w:t xml:space="preserve">   Bravery    </w:t>
      </w:r>
      <w:r>
        <w:t xml:space="preserve">   Kivi    </w:t>
      </w:r>
      <w:r>
        <w:t xml:space="preserve">   Uri    </w:t>
      </w:r>
      <w:r>
        <w:t xml:space="preserve">   Bonitos    </w:t>
      </w:r>
      <w:r>
        <w:t xml:space="preserve">   Mafatu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it Courage</dc:title>
  <dcterms:created xsi:type="dcterms:W3CDTF">2021-10-11T02:46:39Z</dcterms:created>
  <dcterms:modified xsi:type="dcterms:W3CDTF">2021-10-11T02:46:39Z</dcterms:modified>
</cp:coreProperties>
</file>