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Call it Courage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Ruau    </w:t>
      </w:r>
      <w:r>
        <w:t xml:space="preserve">   Smoking Islands    </w:t>
      </w:r>
      <w:r>
        <w:t xml:space="preserve">   Ara Moana    </w:t>
      </w:r>
      <w:r>
        <w:t xml:space="preserve">   Feke    </w:t>
      </w:r>
      <w:r>
        <w:t xml:space="preserve">   Fei    </w:t>
      </w:r>
      <w:r>
        <w:t xml:space="preserve">   Kana    </w:t>
      </w:r>
      <w:r>
        <w:t xml:space="preserve">   Kivi    </w:t>
      </w:r>
      <w:r>
        <w:t xml:space="preserve">   Uri    </w:t>
      </w:r>
      <w:r>
        <w:t xml:space="preserve">   Tavana Nui    </w:t>
      </w:r>
      <w:r>
        <w:t xml:space="preserve">   Mafatu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it Courage Puzzle</dc:title>
  <dcterms:created xsi:type="dcterms:W3CDTF">2021-10-11T02:47:39Z</dcterms:created>
  <dcterms:modified xsi:type="dcterms:W3CDTF">2021-10-11T02:47:39Z</dcterms:modified>
</cp:coreProperties>
</file>