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Abram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Haran    </w:t>
      </w:r>
      <w:r>
        <w:t xml:space="preserve">   Canaanite    </w:t>
      </w:r>
      <w:r>
        <w:t xml:space="preserve">   Moreh    </w:t>
      </w:r>
      <w:r>
        <w:t xml:space="preserve">   Sichem    </w:t>
      </w:r>
      <w:r>
        <w:t xml:space="preserve">   Altar    </w:t>
      </w:r>
      <w:r>
        <w:t xml:space="preserve">   Departed    </w:t>
      </w:r>
      <w:r>
        <w:t xml:space="preserve">   Sarai    </w:t>
      </w:r>
      <w:r>
        <w:t xml:space="preserve">   Canaan    </w:t>
      </w:r>
      <w:r>
        <w:t xml:space="preserve">   Seventy Five    </w:t>
      </w:r>
      <w:r>
        <w:t xml:space="preserve">   Lord    </w:t>
      </w:r>
      <w:r>
        <w:t xml:space="preserve">   Blessed    </w:t>
      </w:r>
      <w:r>
        <w:t xml:space="preserve">   Great Nation    </w:t>
      </w:r>
      <w:r>
        <w:t xml:space="preserve">   Country    </w:t>
      </w:r>
      <w:r>
        <w:t xml:space="preserve">  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Abram</dc:title>
  <dcterms:created xsi:type="dcterms:W3CDTF">2021-10-11T02:47:28Z</dcterms:created>
  <dcterms:modified xsi:type="dcterms:W3CDTF">2021-10-11T02:47:28Z</dcterms:modified>
</cp:coreProperties>
</file>