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Cthulhu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Greenland    </w:t>
      </w:r>
      <w:r>
        <w:t xml:space="preserve">   Rhode Island    </w:t>
      </w:r>
      <w:r>
        <w:t xml:space="preserve">   W.C. Webb    </w:t>
      </w:r>
      <w:r>
        <w:t xml:space="preserve">   Prodigious    </w:t>
      </w:r>
      <w:r>
        <w:t xml:space="preserve">   Daemoniac    </w:t>
      </w:r>
      <w:r>
        <w:t xml:space="preserve">   H.P. Lovecraft    </w:t>
      </w:r>
      <w:r>
        <w:t xml:space="preserve">   Cephalopod    </w:t>
      </w:r>
      <w:r>
        <w:t xml:space="preserve">   Johansen    </w:t>
      </w:r>
      <w:r>
        <w:t xml:space="preserve">   R'lyeh    </w:t>
      </w:r>
      <w:r>
        <w:t xml:space="preserve">   Wilcox    </w:t>
      </w:r>
      <w:r>
        <w:t xml:space="preserve">   George Angell    </w:t>
      </w:r>
      <w:r>
        <w:t xml:space="preserve">   Horror in the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Cthulhu</dc:title>
  <dcterms:created xsi:type="dcterms:W3CDTF">2021-10-11T02:47:41Z</dcterms:created>
  <dcterms:modified xsi:type="dcterms:W3CDTF">2021-10-11T02:47:41Z</dcterms:modified>
</cp:coreProperties>
</file>