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Cthulhu</w:t>
      </w:r>
    </w:p>
    <w:p>
      <w:pPr>
        <w:pStyle w:val="Questions"/>
      </w:pPr>
      <w:r>
        <w:t xml:space="preserve">1. ANMUH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POSHSEHSTIOT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EGANLL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ERLSAEGS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WORANY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WLXOIC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RL'HEY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CIONDMAEA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SAAARLTUI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NAGDRNLEE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CODPAEHAPL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SUODGIPRIO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NURIC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.SSOULIT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NSOHTRUT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Nahum     </w:t>
      </w:r>
      <w:r>
        <w:t xml:space="preserve">   Theosophists    </w:t>
      </w:r>
      <w:r>
        <w:t xml:space="preserve">   Angell    </w:t>
      </w:r>
      <w:r>
        <w:t xml:space="preserve">   Legrasse    </w:t>
      </w:r>
      <w:r>
        <w:t xml:space="preserve">   Norway    </w:t>
      </w:r>
      <w:r>
        <w:t xml:space="preserve">   Wilcox    </w:t>
      </w:r>
      <w:r>
        <w:t xml:space="preserve">   R'Lyeh    </w:t>
      </w:r>
      <w:r>
        <w:t xml:space="preserve">   Daemoniac    </w:t>
      </w:r>
      <w:r>
        <w:t xml:space="preserve">   Australia     </w:t>
      </w:r>
      <w:r>
        <w:t xml:space="preserve">   Greenland    </w:t>
      </w:r>
      <w:r>
        <w:t xml:space="preserve">   Cephalopad    </w:t>
      </w:r>
      <w:r>
        <w:t xml:space="preserve">   Prodigious     </w:t>
      </w:r>
      <w:r>
        <w:t xml:space="preserve">   Runic    </w:t>
      </w:r>
      <w:r>
        <w:t xml:space="preserve">   St.Louis     </w:t>
      </w:r>
      <w:r>
        <w:t xml:space="preserve">   Thurston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Cthulhu</dc:title>
  <dcterms:created xsi:type="dcterms:W3CDTF">2021-10-11T02:47:44Z</dcterms:created>
  <dcterms:modified xsi:type="dcterms:W3CDTF">2021-10-11T02:47:44Z</dcterms:modified>
</cp:coreProperties>
</file>