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 of Duty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Studio    </w:t>
      </w:r>
      <w:r>
        <w:t xml:space="preserve">   Radiation    </w:t>
      </w:r>
      <w:r>
        <w:t xml:space="preserve">   Nuke Town    </w:t>
      </w:r>
      <w:r>
        <w:t xml:space="preserve">   Black OPS I    </w:t>
      </w:r>
      <w:r>
        <w:t xml:space="preserve">   Black OPS II    </w:t>
      </w:r>
      <w:r>
        <w:t xml:space="preserve">   Call of Duty    </w:t>
      </w:r>
      <w:r>
        <w:t xml:space="preserve">   M14    </w:t>
      </w:r>
      <w:r>
        <w:t xml:space="preserve">   RPD    </w:t>
      </w:r>
      <w:r>
        <w:t xml:space="preserve">   World War I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Duty</dc:title>
  <dcterms:created xsi:type="dcterms:W3CDTF">2021-10-11T02:47:01Z</dcterms:created>
  <dcterms:modified xsi:type="dcterms:W3CDTF">2021-10-11T02:47:01Z</dcterms:modified>
</cp:coreProperties>
</file>