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voracious    </w:t>
      </w:r>
      <w:r>
        <w:t xml:space="preserve">   famine    </w:t>
      </w:r>
      <w:r>
        <w:t xml:space="preserve">   hastened    </w:t>
      </w:r>
      <w:r>
        <w:t xml:space="preserve">   inevitable    </w:t>
      </w:r>
      <w:r>
        <w:t xml:space="preserve">   slovenly    </w:t>
      </w:r>
      <w:r>
        <w:t xml:space="preserve">   forlorn    </w:t>
      </w:r>
      <w:r>
        <w:t xml:space="preserve">   jaded    </w:t>
      </w:r>
      <w:r>
        <w:t xml:space="preserve">   bewildered    </w:t>
      </w:r>
      <w:r>
        <w:t xml:space="preserve">   mongrels    </w:t>
      </w:r>
      <w:r>
        <w:t xml:space="preserve">   averred    </w:t>
      </w:r>
      <w:r>
        <w:t xml:space="preserve">   inexorable    </w:t>
      </w:r>
      <w:r>
        <w:t xml:space="preserve">   convulsive    </w:t>
      </w:r>
      <w:r>
        <w:t xml:space="preserve">   perplexed    </w:t>
      </w:r>
      <w:r>
        <w:t xml:space="preserve">   morose    </w:t>
      </w:r>
      <w:r>
        <w:t xml:space="preserve">   weary    </w:t>
      </w:r>
      <w:r>
        <w:t xml:space="preserve">   undergrowth    </w:t>
      </w:r>
      <w:r>
        <w:t xml:space="preserve">   dubiously    </w:t>
      </w:r>
      <w:r>
        <w:t xml:space="preserve">   orthodox    </w:t>
      </w:r>
      <w:r>
        <w:t xml:space="preserve">   solidarity    </w:t>
      </w:r>
      <w:r>
        <w:t xml:space="preserve">   virtue    </w:t>
      </w:r>
      <w:r>
        <w:t xml:space="preserve">   travail    </w:t>
      </w:r>
      <w:r>
        <w:t xml:space="preserve">   articulate    </w:t>
      </w:r>
      <w:r>
        <w:t xml:space="preserve">   uncowed    </w:t>
      </w:r>
      <w:r>
        <w:t xml:space="preserve">   progeny    </w:t>
      </w:r>
      <w:r>
        <w:t xml:space="preserve">   insular    </w:t>
      </w:r>
      <w:r>
        <w:t xml:space="preserve">   imperiously    </w:t>
      </w:r>
      <w:r>
        <w:t xml:space="preserve">   paddock    </w:t>
      </w:r>
      <w:r>
        <w:t xml:space="preserve">   arbors    </w:t>
      </w:r>
      <w:r>
        <w:t xml:space="preserve">   poplars    </w:t>
      </w:r>
      <w:r>
        <w:t xml:space="preserve">   veranda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2021-10-11T02:46:57Z</dcterms:created>
  <dcterms:modified xsi:type="dcterms:W3CDTF">2021-10-11T02:46:57Z</dcterms:modified>
</cp:coreProperties>
</file>