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 Vocab Word Scramble</w:t>
      </w:r>
    </w:p>
    <w:p>
      <w:pPr>
        <w:pStyle w:val="Questions"/>
      </w:pPr>
      <w:r>
        <w:t xml:space="preserve">1. SRENCNTAMOER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VEYETERRLN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RSUGE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IEGNEDF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NNUYILGCN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SHEROA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EMNDEES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RIAPLDIOMR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FRCFSU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PNERAEETTD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Vocab Word Scramble</dc:title>
  <dcterms:created xsi:type="dcterms:W3CDTF">2021-10-11T02:47:27Z</dcterms:created>
  <dcterms:modified xsi:type="dcterms:W3CDTF">2021-10-11T02:47:27Z</dcterms:modified>
</cp:coreProperties>
</file>