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The Wild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domain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communicate something with a mere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untamed and 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arrogantly domineering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ponies of the western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interpreted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unexpected; out of the ordinary,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riotous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chapter 1</dc:title>
  <dcterms:created xsi:type="dcterms:W3CDTF">2021-10-11T02:47:15Z</dcterms:created>
  <dcterms:modified xsi:type="dcterms:W3CDTF">2021-10-11T02:47:15Z</dcterms:modified>
</cp:coreProperties>
</file>