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Call of The Wild chapters 1-3 Vocab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Arrogantly, full of thyself.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Human characteristics or behavior given to a god, animal, or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the first age or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estate, especially one belonging to a lord.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or phrase that means the opposite of another word or phrase.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Concealed, secret, disguised.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who pretends to be ill to escape work, slacker.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Tumult,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 achieving a positive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Transformed, 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Carefulness in all details.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Primitive, 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or phrase that means exactly or nearly the same as another word or phrase.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conflict that takes place in the mind of a character.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Shamefully, embarrassed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Substituted from one thing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Slobber, drool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Torn, mangled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problem your character faces with an outside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Gloomy, ill-tempered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chapters 1-3 Vocab Contract</dc:title>
  <dcterms:created xsi:type="dcterms:W3CDTF">2021-10-11T02:47:51Z</dcterms:created>
  <dcterms:modified xsi:type="dcterms:W3CDTF">2021-10-11T02:47:51Z</dcterms:modified>
</cp:coreProperties>
</file>