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loads or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precise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is ill-tempered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meaning is obvious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 is so humiliating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being affected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leaving me no opportunity to say no, you're....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being unstoppable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sincerely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doing something smartly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feeling or doing of being the smartest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in who strives to appeal the ordinary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an outbreak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2021-10-11T02:47:37Z</dcterms:created>
  <dcterms:modified xsi:type="dcterms:W3CDTF">2021-10-11T02:47:37Z</dcterms:modified>
</cp:coreProperties>
</file>