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Marcades    </w:t>
      </w:r>
      <w:r>
        <w:t xml:space="preserve">   Charles    </w:t>
      </w:r>
      <w:r>
        <w:t xml:space="preserve">   Forest    </w:t>
      </w:r>
      <w:r>
        <w:t xml:space="preserve">   Alaska    </w:t>
      </w:r>
      <w:r>
        <w:t xml:space="preserve">   Buck    </w:t>
      </w:r>
      <w:r>
        <w:t xml:space="preserve">   Dog    </w:t>
      </w:r>
      <w:r>
        <w:t xml:space="preserve">   Klondike    </w:t>
      </w:r>
      <w:r>
        <w:t xml:space="preserve">   Sledog    </w:t>
      </w:r>
      <w:r>
        <w:t xml:space="preserve">   Snow    </w:t>
      </w:r>
      <w:r>
        <w:t xml:space="preserve">   Wild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2021-10-11T02:48:09Z</dcterms:created>
  <dcterms:modified xsi:type="dcterms:W3CDTF">2021-10-11T02:48:09Z</dcterms:modified>
</cp:coreProperties>
</file>