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wiliness    </w:t>
      </w:r>
      <w:r>
        <w:t xml:space="preserve">   vigil    </w:t>
      </w:r>
      <w:r>
        <w:t xml:space="preserve">   stately    </w:t>
      </w:r>
      <w:r>
        <w:t xml:space="preserve">   romp    </w:t>
      </w:r>
      <w:r>
        <w:t xml:space="preserve">   quest    </w:t>
      </w:r>
      <w:r>
        <w:t xml:space="preserve">   pompous    </w:t>
      </w:r>
      <w:r>
        <w:t xml:space="preserve">   plethoric    </w:t>
      </w:r>
      <w:r>
        <w:t xml:space="preserve">   pertinacity    </w:t>
      </w:r>
      <w:r>
        <w:t xml:space="preserve">   miscalculate    </w:t>
      </w:r>
      <w:r>
        <w:t xml:space="preserve">   ministrations    </w:t>
      </w:r>
      <w:r>
        <w:t xml:space="preserve">   melancholy    </w:t>
      </w:r>
      <w:r>
        <w:t xml:space="preserve">   manifested    </w:t>
      </w:r>
      <w:r>
        <w:t xml:space="preserve">   mandate    </w:t>
      </w:r>
      <w:r>
        <w:t xml:space="preserve">   lope    </w:t>
      </w:r>
      <w:r>
        <w:t xml:space="preserve">   indiscreet    </w:t>
      </w:r>
      <w:r>
        <w:t xml:space="preserve">   impede    </w:t>
      </w:r>
      <w:r>
        <w:t xml:space="preserve">   keenest    </w:t>
      </w:r>
      <w:r>
        <w:t xml:space="preserve">   exploit    </w:t>
      </w:r>
      <w:r>
        <w:t xml:space="preserve">   expediency    </w:t>
      </w:r>
      <w:r>
        <w:t xml:space="preserve">   equilibrium    </w:t>
      </w:r>
      <w:r>
        <w:t xml:space="preserve">   entice    </w:t>
      </w:r>
      <w:r>
        <w:t xml:space="preserve">   demonstrative    </w:t>
      </w:r>
      <w:r>
        <w:t xml:space="preserve">   convalescence    </w:t>
      </w:r>
      <w:r>
        <w:t xml:space="preserve">   contagion    </w:t>
      </w:r>
      <w:r>
        <w:t xml:space="preserve">   communion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2021-10-11T02:46:43Z</dcterms:created>
  <dcterms:modified xsi:type="dcterms:W3CDTF">2021-10-11T02:46:43Z</dcterms:modified>
</cp:coreProperties>
</file>