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and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shamefully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but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manner intended to make someone less hostile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feelings of anxiety or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2021-10-11T02:47:50Z</dcterms:created>
  <dcterms:modified xsi:type="dcterms:W3CDTF">2021-10-11T02:47:50Z</dcterms:modified>
</cp:coreProperties>
</file>