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source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avoid deliberately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producing no result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confusion and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in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 immediately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2021-10-11T02:46:48Z</dcterms:created>
  <dcterms:modified xsi:type="dcterms:W3CDTF">2021-10-11T02:46:48Z</dcterms:modified>
</cp:coreProperties>
</file>