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expressions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strain with agony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attacked from all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badgers; scavengers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luxury rail road car with a  sleeping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messy; careless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unexpected, out of the ordinary; unusual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ponies of the Western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riotous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unstoppable, relentless, unyielding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bleakly, sadly, mournfully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gradual recovery from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domain or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swiftness; rapidity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petty disagreement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2021-10-11T02:46:50Z</dcterms:created>
  <dcterms:modified xsi:type="dcterms:W3CDTF">2021-10-11T02:46:50Z</dcterms:modified>
</cp:coreProperties>
</file>