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Call of the Wild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Bucks first owner who later sells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Bucks owner who he is most loyal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very experienced dog on Bucks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dog who leads all of the others on is team to go where they need to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man who purchases Buck for him, his sister and her husband, but they run out of food in their journey and suffer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Bucks friend who he meets on the way but happens to die when he tries to be friendly to a German Shepherd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aggressive dog that leads Francois group, that despises Buck because Buck is as strong as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dog who gets mistreated and has multiple owners over the course of the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Hal's sister who brings along her husband to go on the journey with Buck and Hal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french Canadian who purchased Buck to join his team with Perrault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person/people who mistreat people or pets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Indian tribe that kills John Thornton and some got killed by Buck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Move forward slowly and steadily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Partners with Francois to make  Buck a sled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lack of energy because of a lot of work put on your body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Call of the Wild</dc:title>
  <dcterms:created xsi:type="dcterms:W3CDTF">2021-10-11T02:46:55Z</dcterms:created>
  <dcterms:modified xsi:type="dcterms:W3CDTF">2021-10-11T02:46:55Z</dcterms:modified>
</cp:coreProperties>
</file>