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Call of the Wild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apprehensive    </w:t>
      </w:r>
      <w:r>
        <w:t xml:space="preserve">   aristocrat    </w:t>
      </w:r>
      <w:r>
        <w:t xml:space="preserve">   blunder    </w:t>
      </w:r>
      <w:r>
        <w:t xml:space="preserve">   conspicuous    </w:t>
      </w:r>
      <w:r>
        <w:t xml:space="preserve">   culprit    </w:t>
      </w:r>
      <w:r>
        <w:t xml:space="preserve">   dawson    </w:t>
      </w:r>
      <w:r>
        <w:t xml:space="preserve">   discomfit    </w:t>
      </w:r>
      <w:r>
        <w:t xml:space="preserve">   ferocity    </w:t>
      </w:r>
      <w:r>
        <w:t xml:space="preserve">   flounder    </w:t>
      </w:r>
      <w:r>
        <w:t xml:space="preserve">   husky    </w:t>
      </w:r>
      <w:r>
        <w:t xml:space="preserve">   hydrophobia    </w:t>
      </w:r>
      <w:r>
        <w:t xml:space="preserve">   mongrel    </w:t>
      </w:r>
      <w:r>
        <w:t xml:space="preserve">   northland    </w:t>
      </w:r>
      <w:r>
        <w:t xml:space="preserve">   primitive    </w:t>
      </w:r>
      <w:r>
        <w:t xml:space="preserve">   primordial    </w:t>
      </w:r>
      <w:r>
        <w:t xml:space="preserve">   salmon    </w:t>
      </w:r>
      <w:r>
        <w:t xml:space="preserve">   sled    </w:t>
      </w:r>
      <w:r>
        <w:t xml:space="preserve">   treachery    </w:t>
      </w:r>
      <w:r>
        <w:t xml:space="preserve">   wolves    </w:t>
      </w:r>
      <w:r>
        <w:t xml:space="preserve">   yukon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of the Wild</dc:title>
  <dcterms:created xsi:type="dcterms:W3CDTF">2021-10-11T02:46:38Z</dcterms:created>
  <dcterms:modified xsi:type="dcterms:W3CDTF">2021-10-11T02:46:38Z</dcterms:modified>
</cp:coreProperties>
</file>