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 Ch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HATRED    </w:t>
      </w:r>
      <w:r>
        <w:t xml:space="preserve">   SPITZ    </w:t>
      </w:r>
      <w:r>
        <w:t xml:space="preserve">   FRANCOIS    </w:t>
      </w:r>
      <w:r>
        <w:t xml:space="preserve">   CURLY    </w:t>
      </w:r>
      <w:r>
        <w:t xml:space="preserve">   PERRAULT    </w:t>
      </w:r>
      <w:r>
        <w:t xml:space="preserve">   TRAIN    </w:t>
      </w:r>
      <w:r>
        <w:t xml:space="preserve">   ROPE    </w:t>
      </w:r>
      <w:r>
        <w:t xml:space="preserve">   WOLF    </w:t>
      </w:r>
      <w:r>
        <w:t xml:space="preserve">   FANG    </w:t>
      </w:r>
      <w:r>
        <w:t xml:space="preserve">   CLUB    </w:t>
      </w:r>
      <w:r>
        <w:t xml:space="preserve">   CRATE    </w:t>
      </w:r>
      <w:r>
        <w:t xml:space="preserve">   PAIN    </w:t>
      </w:r>
      <w:r>
        <w:t xml:space="preserve">   GOLD RUSH    </w:t>
      </w:r>
      <w:r>
        <w:t xml:space="preserve">   KIDNAPPED    </w:t>
      </w:r>
      <w:r>
        <w:t xml:space="preserve">   KLONDIKE    </w:t>
      </w:r>
      <w:r>
        <w:t xml:space="preserve">   SHEP    </w:t>
      </w:r>
      <w:r>
        <w:t xml:space="preserve">   ELMO    </w:t>
      </w:r>
      <w:r>
        <w:t xml:space="preserve">   KING    </w:t>
      </w:r>
      <w:r>
        <w:t xml:space="preserve">   MANUEL    </w:t>
      </w:r>
      <w:r>
        <w:t xml:space="preserve">   JUDGE MILLER    </w:t>
      </w:r>
      <w:r>
        <w:t xml:space="preserve">   BUCK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Ch 1-3</dc:title>
  <dcterms:created xsi:type="dcterms:W3CDTF">2021-10-11T02:47:17Z</dcterms:created>
  <dcterms:modified xsi:type="dcterms:W3CDTF">2021-10-11T02:47:17Z</dcterms:modified>
</cp:coreProperties>
</file>