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Chapter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present or potential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trying to 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Calamity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urgently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Conciliated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Culprir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Isolated; detached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Docilely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something revealed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person guilty of a 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many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seacoast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made friends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Metamorphosed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 orderly arrangement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talked to one's 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Progeny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Yieldingly to treatment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Soliloquized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not Frightened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Tidewater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Wizened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Weazened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fully satisfied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Appeasingly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changed or transformed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Chapter 1-2</dc:title>
  <dcterms:created xsi:type="dcterms:W3CDTF">2021-10-11T02:48:23Z</dcterms:created>
  <dcterms:modified xsi:type="dcterms:W3CDTF">2021-10-11T02:48:23Z</dcterms:modified>
</cp:coreProperties>
</file>