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Chapter 1 and 2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The main character in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gardener who sold Buck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Buck lived in the beginning of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straps and buckles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Klondike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Alaska (and Canada)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Buck was surprised to see ________ in the Klondike.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California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 had to begin working as a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sled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Sol-leks means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Buck's dad was named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Spitz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was the lead dog of the sled team.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Angry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Buck had to learn to wear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Chapter 1 and 2 Quiz</dc:title>
  <dcterms:created xsi:type="dcterms:W3CDTF">2021-10-11T02:48:11Z</dcterms:created>
  <dcterms:modified xsi:type="dcterms:W3CDTF">2021-10-11T02:48:11Z</dcterms:modified>
</cp:coreProperties>
</file>