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of the Wild Chapters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auspiciously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several; various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cowed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latent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discomfiture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favorably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unusual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insular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twenty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latent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hidden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malignant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uneasiness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primordial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intimidated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causing or intending harm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unwonted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primitive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Chapters 1-3</dc:title>
  <dcterms:created xsi:type="dcterms:W3CDTF">2021-10-11T02:47:47Z</dcterms:created>
  <dcterms:modified xsi:type="dcterms:W3CDTF">2021-10-11T02:47:47Z</dcterms:modified>
</cp:coreProperties>
</file>