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the Wild Chapters 4-7 Vocab Contract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Youthful inexperience, immaturity.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Authoritative order or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sad and mournful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noticeable, important.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Convulsive outbursts.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Abundant, Plentiful, or great amount.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Walking or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dislike, repulsion.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Swiftness of moving,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 in eating, selfish.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Full, almost to the point of overflowing.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Seize control, overthrow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Tying ropes around trees to control movement of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Worthless outer coating of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Conforming to traditional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Acts of courteous social behavior, polite.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Chapters 4-7 Vocab Contract </dc:title>
  <dcterms:created xsi:type="dcterms:W3CDTF">2021-10-11T02:48:00Z</dcterms:created>
  <dcterms:modified xsi:type="dcterms:W3CDTF">2021-10-11T02:48:00Z</dcterms:modified>
</cp:coreProperties>
</file>