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of the Wild Cross-Word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Charles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inventiveness and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St. Bernard, part Scotch Shepherd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deliberate betrayal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French Canadian, along with Francois turn Buck into a sled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gold seeker, brother of Mercedes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fierce Indian trip    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Kidnaps and sells Buck for gambling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Hal's brother-in-law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Deep and harsh sounding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Goes mad after being bitten by wild huskies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with a club, beats dogs, like Buck     Man in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Original leader of Francois dog team, a "devil dog"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Threatening of foreshadowing evil or tragic developments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Buck's original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 of an earlier ancestral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French Canadian who adds Buck to his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mercy or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Thorton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Buck's final master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Cross-Word </dc:title>
  <dcterms:created xsi:type="dcterms:W3CDTF">2021-10-11T02:47:09Z</dcterms:created>
  <dcterms:modified xsi:type="dcterms:W3CDTF">2021-10-11T02:47:09Z</dcterms:modified>
</cp:coreProperties>
</file>